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511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Меринов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1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аказуемого деяния, в нарушение п.2.3.2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Меринов А.А.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извещен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Меринова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Меринова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ч.1 ст. 12.26 КоАП РФ, представлены следующие документы: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Меринов А.А.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1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к.1 по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водителем и 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UserDefinedgrp-3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2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не выполнил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Меринов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064</w:t>
      </w:r>
      <w:r>
        <w:rPr>
          <w:rFonts w:ascii="Times New Roman" w:eastAsia="Times New Roman" w:hAnsi="Times New Roman" w:cs="Times New Roman"/>
          <w:sz w:val="28"/>
          <w:szCs w:val="28"/>
        </w:rPr>
        <w:t>356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>
        <w:rPr>
          <w:rStyle w:val="cat-Dategrp-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Меринов А.А.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результата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Меринова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040</w:t>
      </w:r>
      <w:r>
        <w:rPr>
          <w:rFonts w:ascii="Times New Roman" w:eastAsia="Times New Roman" w:hAnsi="Times New Roman" w:cs="Times New Roman"/>
          <w:sz w:val="28"/>
          <w:szCs w:val="28"/>
        </w:rPr>
        <w:t>362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>
        <w:rPr>
          <w:rStyle w:val="cat-Dategrp-7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Меринов А.А.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 </w:t>
      </w:r>
      <w:r>
        <w:rPr>
          <w:rFonts w:ascii="Times New Roman" w:eastAsia="Times New Roman" w:hAnsi="Times New Roman" w:cs="Times New Roman"/>
          <w:sz w:val="28"/>
          <w:szCs w:val="28"/>
        </w:rPr>
        <w:t>Меринова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от </w:t>
      </w:r>
      <w:r>
        <w:rPr>
          <w:rStyle w:val="cat-Dategrp-7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инспектора ИАЗ ОГИБДД УМВД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>
        <w:rPr>
          <w:rStyle w:val="cat-Addressgrp-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инспектора ДПС ГИБДД УМВД России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Меринова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и другие материалы.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сотрудников ДПС ГИБДД суд признаёт законными и обоснованными, поскольку они были осуществлены в строгом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PhoneNumbergrp-23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движения, утвержденного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приказом МВД России от </w:t>
        </w:r>
        <w:r>
          <w:rPr>
            <w:rStyle w:val="cat-Dategrp-9rplc-40"/>
            <w:rFonts w:ascii="Times New Roman" w:eastAsia="Times New Roman" w:hAnsi="Times New Roman" w:cs="Times New Roman"/>
            <w:color w:val="0000EE"/>
            <w:sz w:val="28"/>
            <w:szCs w:val="28"/>
          </w:rPr>
          <w:t>дата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N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664.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br/>
        </w:r>
      </w:hyperlink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Меринова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Меринова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Меринова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невыполнение водителем транспортного средства законного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согласно ст. 4.2 КоАП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подвергнуть административному наказанию в виде штрафа в размере 30 000 (тридцати тысяч) рублей с лишением права управления транспортными средствами сроком на 1 (один) год 6 (шесть) месяцев.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Меринову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</w:t>
      </w:r>
      <w:r>
        <w:rPr>
          <w:rStyle w:val="cat-Addressgrp-4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0rplc-50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511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03100643000000018700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РКЦ Ханты-Мансийск; БИК </w:t>
      </w:r>
      <w:r>
        <w:rPr>
          <w:rStyle w:val="cat-PhoneNumbergrp-24rplc-5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Addressgrp-4rplc-5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5rplc-5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6rplc-5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7rplc-5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УИН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5386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5rplc-5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5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2"/>
          <w:szCs w:val="22"/>
        </w:rPr>
        <w:t>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неоплаченного штрафа, но не </w:t>
      </w:r>
      <w:r>
        <w:rPr>
          <w:rStyle w:val="cat-SumInWordsgrp-19rplc-59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PassportDatagrp-20rplc-5">
    <w:name w:val="cat-PassportData grp-20 rplc-5"/>
    <w:basedOn w:val="DefaultParagraphFont"/>
  </w:style>
  <w:style w:type="character" w:customStyle="1" w:styleId="cat-UserDefinedgrp-30rplc-6">
    <w:name w:val="cat-UserDefined grp-30 rplc-6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1rplc-12">
    <w:name w:val="cat-Time grp-21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CarNumbergrp-22rplc-15">
    <w:name w:val="cat-CarNumber grp-22 rplc-15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Timegrp-21rplc-23">
    <w:name w:val="cat-Time grp-21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CarNumbergrp-22rplc-26">
    <w:name w:val="cat-CarNumber grp-22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Dategrp-7rplc-32">
    <w:name w:val="cat-Date grp-7 rplc-32"/>
    <w:basedOn w:val="DefaultParagraphFont"/>
  </w:style>
  <w:style w:type="character" w:customStyle="1" w:styleId="cat-Dategrp-7rplc-35">
    <w:name w:val="cat-Date grp-7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Dategrp-9rplc-40">
    <w:name w:val="cat-Date grp-9 rplc-40"/>
    <w:basedOn w:val="DefaultParagraphFont"/>
  </w:style>
  <w:style w:type="character" w:customStyle="1" w:styleId="cat-Addressgrp-4rplc-47">
    <w:name w:val="cat-Address grp-4 rplc-47"/>
    <w:basedOn w:val="DefaultParagraphFont"/>
  </w:style>
  <w:style w:type="character" w:customStyle="1" w:styleId="cat-Dategrp-10rplc-50">
    <w:name w:val="cat-Date grp-10 rplc-50"/>
    <w:basedOn w:val="DefaultParagraphFont"/>
  </w:style>
  <w:style w:type="character" w:customStyle="1" w:styleId="cat-PhoneNumbergrp-24rplc-52">
    <w:name w:val="cat-PhoneNumber grp-24 rplc-52"/>
    <w:basedOn w:val="DefaultParagraphFont"/>
  </w:style>
  <w:style w:type="character" w:customStyle="1" w:styleId="cat-Addressgrp-4rplc-53">
    <w:name w:val="cat-Address grp-4 rplc-53"/>
    <w:basedOn w:val="DefaultParagraphFont"/>
  </w:style>
  <w:style w:type="character" w:customStyle="1" w:styleId="cat-PhoneNumbergrp-25rplc-54">
    <w:name w:val="cat-PhoneNumber grp-25 rplc-54"/>
    <w:basedOn w:val="DefaultParagraphFont"/>
  </w:style>
  <w:style w:type="character" w:customStyle="1" w:styleId="cat-PhoneNumbergrp-26rplc-55">
    <w:name w:val="cat-PhoneNumber grp-26 rplc-55"/>
    <w:basedOn w:val="DefaultParagraphFont"/>
  </w:style>
  <w:style w:type="character" w:customStyle="1" w:styleId="cat-PhoneNumbergrp-27rplc-56">
    <w:name w:val="cat-PhoneNumber grp-27 rplc-56"/>
    <w:basedOn w:val="DefaultParagraphFont"/>
  </w:style>
  <w:style w:type="character" w:customStyle="1" w:styleId="cat-Addressgrp-5rplc-57">
    <w:name w:val="cat-Address grp-5 rplc-57"/>
    <w:basedOn w:val="DefaultParagraphFont"/>
  </w:style>
  <w:style w:type="character" w:customStyle="1" w:styleId="cat-Addressgrp-4rplc-58">
    <w:name w:val="cat-Address grp-4 rplc-58"/>
    <w:basedOn w:val="DefaultParagraphFont"/>
  </w:style>
  <w:style w:type="character" w:customStyle="1" w:styleId="cat-SumInWordsgrp-19rplc-59">
    <w:name w:val="cat-SumInWords grp-19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71682148.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2061120.1000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